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45536" w14:textId="77777777" w:rsidR="00BE1AC0" w:rsidRDefault="008A5B6E" w:rsidP="004153C2">
      <w:pPr>
        <w:spacing w:after="159" w:line="259" w:lineRule="auto"/>
        <w:ind w:left="0" w:firstLine="0"/>
      </w:pPr>
      <w:r>
        <w:rPr>
          <w:sz w:val="24"/>
        </w:rPr>
        <w:t xml:space="preserve"> </w:t>
      </w:r>
    </w:p>
    <w:p w14:paraId="2545C785" w14:textId="77777777" w:rsidR="00BE1AC0" w:rsidRDefault="008A5B6E">
      <w:pPr>
        <w:spacing w:after="0" w:line="259" w:lineRule="auto"/>
        <w:ind w:left="0" w:firstLine="0"/>
        <w:jc w:val="right"/>
      </w:pPr>
      <w:r>
        <w:rPr>
          <w:noProof/>
        </w:rPr>
        <w:drawing>
          <wp:anchor distT="0" distB="0" distL="114300" distR="114300" simplePos="0" relativeHeight="251658240" behindDoc="0" locked="0" layoutInCell="1" allowOverlap="0" wp14:anchorId="521B8FE0" wp14:editId="066B5766">
            <wp:simplePos x="0" y="0"/>
            <wp:positionH relativeFrom="column">
              <wp:posOffset>-317</wp:posOffset>
            </wp:positionH>
            <wp:positionV relativeFrom="paragraph">
              <wp:posOffset>468</wp:posOffset>
            </wp:positionV>
            <wp:extent cx="1943100" cy="1266825"/>
            <wp:effectExtent l="0" t="0" r="0" b="0"/>
            <wp:wrapSquare wrapText="bothSides"/>
            <wp:docPr id="224" name="Picture 224"/>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11"/>
                    <a:stretch>
                      <a:fillRect/>
                    </a:stretch>
                  </pic:blipFill>
                  <pic:spPr>
                    <a:xfrm>
                      <a:off x="0" y="0"/>
                      <a:ext cx="1943100" cy="1266825"/>
                    </a:xfrm>
                    <a:prstGeom prst="rect">
                      <a:avLst/>
                    </a:prstGeom>
                  </pic:spPr>
                </pic:pic>
              </a:graphicData>
            </a:graphic>
          </wp:anchor>
        </w:drawing>
      </w:r>
      <w:r>
        <w:rPr>
          <w:b/>
          <w:i/>
          <w:sz w:val="24"/>
        </w:rPr>
        <w:t>MHCLG Communities Delivery Unit:</w:t>
      </w:r>
      <w:r>
        <w:t xml:space="preserve"> </w:t>
      </w:r>
    </w:p>
    <w:p w14:paraId="0103F710" w14:textId="77777777" w:rsidR="00BE1AC0" w:rsidRDefault="008A5B6E">
      <w:pPr>
        <w:spacing w:after="164" w:line="259" w:lineRule="auto"/>
        <w:ind w:left="0" w:right="3" w:firstLine="0"/>
        <w:jc w:val="right"/>
      </w:pPr>
      <w:r>
        <w:rPr>
          <w:color w:val="467886"/>
          <w:sz w:val="24"/>
          <w:u w:val="single" w:color="467886"/>
        </w:rPr>
        <w:t>pippcorrespondence@communities.gov.uk</w:t>
      </w:r>
      <w:r>
        <w:rPr>
          <w:sz w:val="24"/>
        </w:rPr>
        <w:t xml:space="preserve"> </w:t>
      </w:r>
    </w:p>
    <w:p w14:paraId="1029C7B4" w14:textId="77777777" w:rsidR="00BE1AC0" w:rsidRDefault="008A5B6E">
      <w:pPr>
        <w:spacing w:after="309" w:line="259" w:lineRule="auto"/>
        <w:ind w:left="3288" w:firstLine="0"/>
        <w:jc w:val="center"/>
      </w:pPr>
      <w:r>
        <w:rPr>
          <w:sz w:val="24"/>
        </w:rPr>
        <w:t xml:space="preserve"> </w:t>
      </w:r>
    </w:p>
    <w:p w14:paraId="0EC83410" w14:textId="77777777" w:rsidR="00884BAC" w:rsidRDefault="00884BAC" w:rsidP="00884BAC">
      <w:pPr>
        <w:spacing w:after="40" w:line="259" w:lineRule="auto"/>
        <w:ind w:left="0" w:right="6" w:firstLine="0"/>
        <w:rPr>
          <w:sz w:val="40"/>
        </w:rPr>
      </w:pPr>
    </w:p>
    <w:p w14:paraId="629F9466" w14:textId="77777777" w:rsidR="00884BAC" w:rsidRDefault="00884BAC" w:rsidP="00884BAC">
      <w:pPr>
        <w:spacing w:after="40" w:line="259" w:lineRule="auto"/>
        <w:ind w:left="0" w:right="6" w:firstLine="0"/>
        <w:rPr>
          <w:sz w:val="40"/>
        </w:rPr>
      </w:pPr>
    </w:p>
    <w:p w14:paraId="1F9BA192" w14:textId="441571AC" w:rsidR="00884BAC" w:rsidRDefault="00884BAC" w:rsidP="00884BAC">
      <w:pPr>
        <w:spacing w:after="40" w:line="259" w:lineRule="auto"/>
        <w:ind w:right="6"/>
        <w:rPr>
          <w:sz w:val="40"/>
        </w:rPr>
      </w:pPr>
      <w:r>
        <w:rPr>
          <w:sz w:val="40"/>
        </w:rPr>
        <w:t xml:space="preserve">Birchwood </w:t>
      </w:r>
      <w:r w:rsidR="008A5B6E">
        <w:rPr>
          <w:sz w:val="40"/>
        </w:rPr>
        <w:t xml:space="preserve">Pride </w:t>
      </w:r>
      <w:proofErr w:type="gramStart"/>
      <w:r w:rsidR="008A5B6E">
        <w:rPr>
          <w:sz w:val="40"/>
        </w:rPr>
        <w:t>In</w:t>
      </w:r>
      <w:proofErr w:type="gramEnd"/>
      <w:r w:rsidR="008A5B6E">
        <w:rPr>
          <w:sz w:val="40"/>
        </w:rPr>
        <w:t xml:space="preserve"> Place Neighbourhood</w:t>
      </w:r>
      <w:r>
        <w:rPr>
          <w:sz w:val="40"/>
        </w:rPr>
        <w:t xml:space="preserve"> </w:t>
      </w:r>
      <w:r w:rsidR="008A5B6E">
        <w:rPr>
          <w:sz w:val="40"/>
        </w:rPr>
        <w:t>Board</w:t>
      </w:r>
      <w:r>
        <w:rPr>
          <w:sz w:val="40"/>
        </w:rPr>
        <w:t xml:space="preserve"> </w:t>
      </w:r>
      <w:r w:rsidR="00B836ED">
        <w:rPr>
          <w:sz w:val="40"/>
        </w:rPr>
        <w:t xml:space="preserve">Deputy </w:t>
      </w:r>
      <w:r>
        <w:rPr>
          <w:sz w:val="40"/>
        </w:rPr>
        <w:t>C</w:t>
      </w:r>
      <w:r w:rsidR="008A5B6E">
        <w:rPr>
          <w:sz w:val="40"/>
        </w:rPr>
        <w:t xml:space="preserve">hair: </w:t>
      </w:r>
    </w:p>
    <w:p w14:paraId="70773273" w14:textId="77777777" w:rsidR="00884BAC" w:rsidRDefault="008A5B6E" w:rsidP="00884BAC">
      <w:pPr>
        <w:spacing w:after="40" w:line="259" w:lineRule="auto"/>
        <w:ind w:right="6"/>
        <w:rPr>
          <w:sz w:val="40"/>
        </w:rPr>
      </w:pPr>
      <w:r>
        <w:rPr>
          <w:sz w:val="40"/>
        </w:rPr>
        <w:t>Role</w:t>
      </w:r>
      <w:r w:rsidR="00884BAC">
        <w:rPr>
          <w:sz w:val="40"/>
        </w:rPr>
        <w:t xml:space="preserve"> </w:t>
      </w:r>
      <w:r>
        <w:rPr>
          <w:sz w:val="40"/>
        </w:rPr>
        <w:t>description</w:t>
      </w:r>
      <w:r>
        <w:t xml:space="preserve"> </w:t>
      </w:r>
      <w:r>
        <w:rPr>
          <w:sz w:val="40"/>
        </w:rPr>
        <w:t xml:space="preserve"> </w:t>
      </w:r>
      <w:r w:rsidR="00884BAC">
        <w:rPr>
          <w:sz w:val="40"/>
        </w:rPr>
        <w:tab/>
      </w:r>
      <w:r w:rsidR="00884BAC">
        <w:rPr>
          <w:sz w:val="40"/>
        </w:rPr>
        <w:tab/>
      </w:r>
    </w:p>
    <w:p w14:paraId="5F676AD8" w14:textId="30921D34" w:rsidR="00BE1AC0" w:rsidRDefault="00884BAC" w:rsidP="00884BAC">
      <w:pPr>
        <w:spacing w:after="40" w:line="259" w:lineRule="auto"/>
        <w:ind w:right="6"/>
      </w:pPr>
      <w:r>
        <w:rPr>
          <w:sz w:val="40"/>
        </w:rPr>
        <w:tab/>
      </w:r>
    </w:p>
    <w:p w14:paraId="1D7ACB22" w14:textId="2B6CE7B1" w:rsidR="00BE1AC0" w:rsidRDefault="008A5B6E">
      <w:pPr>
        <w:spacing w:after="170"/>
      </w:pPr>
      <w:r>
        <w:rPr>
          <w:b/>
        </w:rPr>
        <w:t>Purpose of the role:</w:t>
      </w:r>
      <w:r>
        <w:t xml:space="preserve"> To deliver the Pride in Place Programme, Neighbourhood Boards are being set up in every funded neighbourhood across the country. Each Board will be led by an independent Chair</w:t>
      </w:r>
      <w:r w:rsidR="00B836ED">
        <w:t xml:space="preserve"> &amp; Deputy Chair</w:t>
      </w:r>
      <w:r>
        <w:t xml:space="preserve"> – someone who can bring communities together to share their ideas in an open and collaborative way. The </w:t>
      </w:r>
      <w:r w:rsidR="00B836ED">
        <w:t xml:space="preserve">Deputy </w:t>
      </w:r>
      <w:r>
        <w:t>Chair’s primary job</w:t>
      </w:r>
      <w:r w:rsidR="00B836ED">
        <w:t xml:space="preserve"> is work alongside the Chair and deputise as required</w:t>
      </w:r>
      <w:r>
        <w:t xml:space="preserve"> to be a champion for their place and to embody the community-led spirit of the programme. The </w:t>
      </w:r>
      <w:r w:rsidR="00B836ED">
        <w:t xml:space="preserve">Deputy </w:t>
      </w:r>
      <w:r>
        <w:t xml:space="preserve">Chair should have a deep connection to their area and can be new to this kind of work. What matters most is a commitment to seeing change through and improving the lives of those in their community.  </w:t>
      </w:r>
    </w:p>
    <w:p w14:paraId="0ACF8D4E" w14:textId="77777777" w:rsidR="00BE1AC0" w:rsidRDefault="008A5B6E">
      <w:pPr>
        <w:spacing w:after="160" w:line="259" w:lineRule="auto"/>
        <w:ind w:left="0" w:firstLine="0"/>
      </w:pPr>
      <w:r>
        <w:t xml:space="preserve"> </w:t>
      </w:r>
    </w:p>
    <w:p w14:paraId="576C946B" w14:textId="22246621" w:rsidR="00BE1AC0" w:rsidRDefault="008A5B6E">
      <w:pPr>
        <w:spacing w:after="176" w:line="259" w:lineRule="auto"/>
        <w:ind w:left="-5"/>
      </w:pPr>
      <w:r>
        <w:rPr>
          <w:b/>
        </w:rPr>
        <w:t xml:space="preserve">The independent </w:t>
      </w:r>
      <w:r w:rsidR="00B836ED">
        <w:rPr>
          <w:b/>
        </w:rPr>
        <w:t xml:space="preserve">Deputy </w:t>
      </w:r>
      <w:r>
        <w:rPr>
          <w:b/>
        </w:rPr>
        <w:t xml:space="preserve">Chair is best when they act as a proactive, trustworthy convenor who: </w:t>
      </w:r>
    </w:p>
    <w:p w14:paraId="7B86B7B7" w14:textId="77777777" w:rsidR="00BE1AC0" w:rsidRDefault="008A5B6E">
      <w:pPr>
        <w:numPr>
          <w:ilvl w:val="0"/>
          <w:numId w:val="1"/>
        </w:numPr>
        <w:ind w:hanging="360"/>
      </w:pPr>
      <w:r>
        <w:t>Is deeply connected to their community and fiercely committed to making it an even better place to live.</w:t>
      </w:r>
      <w:r>
        <w:rPr>
          <w:b/>
        </w:rPr>
        <w:t xml:space="preserve"> </w:t>
      </w:r>
    </w:p>
    <w:p w14:paraId="7A42E86E" w14:textId="77777777" w:rsidR="00BE1AC0" w:rsidRDefault="008A5B6E">
      <w:pPr>
        <w:numPr>
          <w:ilvl w:val="0"/>
          <w:numId w:val="1"/>
        </w:numPr>
        <w:ind w:hanging="360"/>
      </w:pPr>
      <w:r>
        <w:t>Can bring together different voices from across their community, to shape a collective vision for the future of their place.</w:t>
      </w:r>
      <w:r>
        <w:rPr>
          <w:b/>
        </w:rPr>
        <w:t xml:space="preserve"> </w:t>
      </w:r>
    </w:p>
    <w:p w14:paraId="73DBB506" w14:textId="77777777" w:rsidR="00BE1AC0" w:rsidRDefault="008A5B6E">
      <w:pPr>
        <w:numPr>
          <w:ilvl w:val="0"/>
          <w:numId w:val="1"/>
        </w:numPr>
        <w:ind w:hanging="360"/>
      </w:pPr>
      <w:r>
        <w:t>Has local credibility and will be respected as a leader – even if this is their first leadership role.</w:t>
      </w:r>
      <w:r>
        <w:rPr>
          <w:b/>
        </w:rPr>
        <w:t xml:space="preserve"> </w:t>
      </w:r>
    </w:p>
    <w:p w14:paraId="4EBCAB21" w14:textId="77777777" w:rsidR="00BE1AC0" w:rsidRDefault="008A5B6E">
      <w:pPr>
        <w:numPr>
          <w:ilvl w:val="0"/>
          <w:numId w:val="1"/>
        </w:numPr>
        <w:ind w:hanging="360"/>
      </w:pPr>
      <w:r>
        <w:t xml:space="preserve">Ensures that all voices are heard and that Board discussions are collaborative. </w:t>
      </w:r>
    </w:p>
    <w:p w14:paraId="36FDE5E2" w14:textId="77777777" w:rsidR="00BE1AC0" w:rsidRDefault="008A5B6E">
      <w:pPr>
        <w:numPr>
          <w:ilvl w:val="0"/>
          <w:numId w:val="1"/>
        </w:numPr>
        <w:ind w:hanging="360"/>
      </w:pPr>
      <w:r>
        <w:t xml:space="preserve">Is adept at finding consensus, navigating conflict calmly and impartially, never allowing ego to get in the way of progress. </w:t>
      </w:r>
    </w:p>
    <w:p w14:paraId="4568E139" w14:textId="77777777" w:rsidR="00BE1AC0" w:rsidRDefault="008A5B6E">
      <w:pPr>
        <w:numPr>
          <w:ilvl w:val="0"/>
          <w:numId w:val="1"/>
        </w:numPr>
        <w:ind w:hanging="360"/>
      </w:pPr>
      <w:r>
        <w:t xml:space="preserve">Brings together community groups and prioritises community engagement as a central pillar of the programme. </w:t>
      </w:r>
    </w:p>
    <w:p w14:paraId="6395248B" w14:textId="77777777" w:rsidR="00BE1AC0" w:rsidRDefault="008A5B6E">
      <w:pPr>
        <w:numPr>
          <w:ilvl w:val="0"/>
          <w:numId w:val="1"/>
        </w:numPr>
        <w:ind w:hanging="360"/>
      </w:pPr>
      <w:r>
        <w:t xml:space="preserve">Is clear about their own knowledge gaps and considers how the makeup of the Board complements this. </w:t>
      </w:r>
    </w:p>
    <w:p w14:paraId="6BA7C45B" w14:textId="77777777" w:rsidR="00BE1AC0" w:rsidRDefault="008A5B6E">
      <w:pPr>
        <w:numPr>
          <w:ilvl w:val="0"/>
          <w:numId w:val="1"/>
        </w:numPr>
        <w:ind w:hanging="360"/>
      </w:pPr>
      <w:r>
        <w:t xml:space="preserve">Thinks laterally and creatively about solutions to problems and ways to draw in community voices. </w:t>
      </w:r>
    </w:p>
    <w:p w14:paraId="1E24CB6D" w14:textId="77777777" w:rsidR="00BE1AC0" w:rsidRDefault="008A5B6E">
      <w:pPr>
        <w:numPr>
          <w:ilvl w:val="0"/>
          <w:numId w:val="1"/>
        </w:numPr>
        <w:spacing w:after="149"/>
        <w:ind w:hanging="360"/>
      </w:pPr>
      <w:r>
        <w:t xml:space="preserve">Acts as a public face and represents the Board </w:t>
      </w:r>
      <w:proofErr w:type="gramStart"/>
      <w:r>
        <w:t>externally, and</w:t>
      </w:r>
      <w:proofErr w:type="gramEnd"/>
      <w:r>
        <w:t xml:space="preserve"> brings figures of different political stripes together. </w:t>
      </w:r>
    </w:p>
    <w:p w14:paraId="049CCB86" w14:textId="77777777" w:rsidR="00BE1AC0" w:rsidRDefault="008A5B6E">
      <w:pPr>
        <w:spacing w:after="160" w:line="259" w:lineRule="auto"/>
        <w:ind w:left="0" w:firstLine="0"/>
      </w:pPr>
      <w:r>
        <w:rPr>
          <w:b/>
        </w:rPr>
        <w:t xml:space="preserve"> </w:t>
      </w:r>
    </w:p>
    <w:p w14:paraId="0E388CA1" w14:textId="3F91CCC5" w:rsidR="00BE1AC0" w:rsidRDefault="008A5B6E">
      <w:pPr>
        <w:spacing w:after="176" w:line="259" w:lineRule="auto"/>
        <w:ind w:left="-5"/>
      </w:pPr>
      <w:r>
        <w:rPr>
          <w:b/>
        </w:rPr>
        <w:lastRenderedPageBreak/>
        <w:t xml:space="preserve">The </w:t>
      </w:r>
      <w:r w:rsidR="00B836ED">
        <w:rPr>
          <w:b/>
        </w:rPr>
        <w:t xml:space="preserve">Deputy </w:t>
      </w:r>
      <w:r>
        <w:rPr>
          <w:b/>
        </w:rPr>
        <w:t xml:space="preserve">Chair should </w:t>
      </w:r>
      <w:r>
        <w:rPr>
          <w:b/>
          <w:i/>
          <w:u w:val="single" w:color="000000"/>
        </w:rPr>
        <w:t>not</w:t>
      </w:r>
      <w:r>
        <w:rPr>
          <w:b/>
        </w:rPr>
        <w:t xml:space="preserve"> be: </w:t>
      </w:r>
    </w:p>
    <w:p w14:paraId="2A77B1C4" w14:textId="7DBE7180" w:rsidR="00BE1AC0" w:rsidRDefault="008A5B6E">
      <w:pPr>
        <w:numPr>
          <w:ilvl w:val="0"/>
          <w:numId w:val="1"/>
        </w:numPr>
        <w:ind w:hanging="360"/>
      </w:pPr>
      <w:r>
        <w:t xml:space="preserve">A gatekeeper or clique-builder; the Board should have a range of voices, including ones that differ from the </w:t>
      </w:r>
      <w:r w:rsidR="00B836ED">
        <w:t xml:space="preserve">Deputy </w:t>
      </w:r>
      <w:r>
        <w:t xml:space="preserve">Chair’s. </w:t>
      </w:r>
    </w:p>
    <w:p w14:paraId="4CEB654C" w14:textId="77777777" w:rsidR="00BE1AC0" w:rsidRDefault="008A5B6E">
      <w:pPr>
        <w:numPr>
          <w:ilvl w:val="0"/>
          <w:numId w:val="1"/>
        </w:numPr>
        <w:ind w:hanging="360"/>
      </w:pPr>
      <w:r>
        <w:t xml:space="preserve">Seeking to push personal agendas – this is about what the community wants. </w:t>
      </w:r>
    </w:p>
    <w:p w14:paraId="7D99FE2E" w14:textId="77777777" w:rsidR="00BE1AC0" w:rsidRDefault="008A5B6E">
      <w:pPr>
        <w:numPr>
          <w:ilvl w:val="0"/>
          <w:numId w:val="1"/>
        </w:numPr>
        <w:ind w:hanging="360"/>
      </w:pPr>
      <w:r>
        <w:t xml:space="preserve">The only decision-maker or expert in the room. </w:t>
      </w:r>
    </w:p>
    <w:p w14:paraId="59070BD2" w14:textId="2402EA26" w:rsidR="00BE1AC0" w:rsidRDefault="008A5B6E" w:rsidP="004153C2">
      <w:pPr>
        <w:numPr>
          <w:ilvl w:val="0"/>
          <w:numId w:val="1"/>
        </w:numPr>
        <w:spacing w:after="464"/>
        <w:ind w:hanging="360"/>
      </w:pPr>
      <w:r>
        <w:t xml:space="preserve">The day-to-day delivery lead: this is a strategic post. </w:t>
      </w:r>
    </w:p>
    <w:p w14:paraId="7E5D61E9" w14:textId="6ABEF200" w:rsidR="00BE1AC0" w:rsidRDefault="008A5B6E">
      <w:pPr>
        <w:spacing w:after="176" w:line="259" w:lineRule="auto"/>
        <w:ind w:left="-5"/>
      </w:pPr>
      <w:r>
        <w:rPr>
          <w:b/>
        </w:rPr>
        <w:t xml:space="preserve">Skills and attributes of a good </w:t>
      </w:r>
      <w:r w:rsidR="00B836ED">
        <w:rPr>
          <w:b/>
        </w:rPr>
        <w:t xml:space="preserve">Deputy </w:t>
      </w:r>
      <w:r>
        <w:rPr>
          <w:b/>
        </w:rPr>
        <w:t xml:space="preserve">Chair: </w:t>
      </w:r>
    </w:p>
    <w:p w14:paraId="5F8213B1" w14:textId="77777777" w:rsidR="00BE1AC0" w:rsidRDefault="008A5B6E">
      <w:pPr>
        <w:numPr>
          <w:ilvl w:val="0"/>
          <w:numId w:val="2"/>
        </w:numPr>
        <w:ind w:hanging="360"/>
      </w:pPr>
      <w:r>
        <w:t xml:space="preserve">Fair and balanced, ensuring that all voices are heard </w:t>
      </w:r>
    </w:p>
    <w:p w14:paraId="1C3A4472" w14:textId="77777777" w:rsidR="00BE1AC0" w:rsidRDefault="008A5B6E">
      <w:pPr>
        <w:numPr>
          <w:ilvl w:val="0"/>
          <w:numId w:val="2"/>
        </w:numPr>
        <w:ind w:hanging="360"/>
      </w:pPr>
      <w:r>
        <w:t xml:space="preserve">Good at facilitating conversations, particularly when differences of opinion emerge </w:t>
      </w:r>
    </w:p>
    <w:p w14:paraId="02608669" w14:textId="77777777" w:rsidR="00BE1AC0" w:rsidRDefault="008A5B6E">
      <w:pPr>
        <w:numPr>
          <w:ilvl w:val="0"/>
          <w:numId w:val="2"/>
        </w:numPr>
        <w:ind w:hanging="360"/>
      </w:pPr>
      <w:r>
        <w:t xml:space="preserve">Open to learning, feedback and development, and an interest in mentoring and upskilling others  </w:t>
      </w:r>
    </w:p>
    <w:p w14:paraId="4C111813" w14:textId="77777777" w:rsidR="00BE1AC0" w:rsidRDefault="008A5B6E">
      <w:pPr>
        <w:numPr>
          <w:ilvl w:val="0"/>
          <w:numId w:val="2"/>
        </w:numPr>
        <w:ind w:hanging="360"/>
      </w:pPr>
      <w:r>
        <w:t xml:space="preserve">Welcoming, open and listens deeply to others </w:t>
      </w:r>
    </w:p>
    <w:p w14:paraId="46D57802" w14:textId="77777777" w:rsidR="00BE1AC0" w:rsidRDefault="008A5B6E">
      <w:pPr>
        <w:numPr>
          <w:ilvl w:val="0"/>
          <w:numId w:val="2"/>
        </w:numPr>
        <w:ind w:hanging="360"/>
      </w:pPr>
      <w:r>
        <w:t xml:space="preserve">Calm under pressure and manages conflict well  </w:t>
      </w:r>
    </w:p>
    <w:p w14:paraId="0669ACD0" w14:textId="77777777" w:rsidR="00BE1AC0" w:rsidRDefault="008A5B6E">
      <w:pPr>
        <w:numPr>
          <w:ilvl w:val="0"/>
          <w:numId w:val="2"/>
        </w:numPr>
        <w:ind w:hanging="360"/>
      </w:pPr>
      <w:r>
        <w:t xml:space="preserve">Has time to prioritise the role  </w:t>
      </w:r>
    </w:p>
    <w:p w14:paraId="1F175100" w14:textId="77777777" w:rsidR="00BE1AC0" w:rsidRDefault="008A5B6E">
      <w:pPr>
        <w:spacing w:after="161" w:line="259" w:lineRule="auto"/>
        <w:ind w:left="721" w:firstLine="0"/>
      </w:pPr>
      <w:r>
        <w:t xml:space="preserve"> </w:t>
      </w:r>
    </w:p>
    <w:p w14:paraId="5C8B31A2" w14:textId="0A374FB2" w:rsidR="00BE1AC0" w:rsidRDefault="008A5B6E">
      <w:pPr>
        <w:spacing w:after="170"/>
      </w:pPr>
      <w:r>
        <w:t xml:space="preserve">In most circumstances we expect this role to be voluntary, </w:t>
      </w:r>
      <w:proofErr w:type="gramStart"/>
      <w:r>
        <w:t>similar to</w:t>
      </w:r>
      <w:proofErr w:type="gramEnd"/>
      <w:r>
        <w:t xml:space="preserve"> that of a school governor or charity trustee. However, to ensure that Neighbourhood Boards have the right leadership, and to open the position up to candidates who might otherwise be </w:t>
      </w:r>
      <w:proofErr w:type="gramStart"/>
      <w:r>
        <w:t>unbale</w:t>
      </w:r>
      <w:proofErr w:type="gramEnd"/>
      <w:r>
        <w:t xml:space="preserve"> to put themselves forward, a small basic payment may be provided from the programme’s dedicated capacity funding to remunerate </w:t>
      </w:r>
      <w:r w:rsidR="00B836ED">
        <w:t xml:space="preserve">Deputy </w:t>
      </w:r>
      <w:r>
        <w:t xml:space="preserve">Chair time. More detail on this can be found in the </w:t>
      </w:r>
      <w:hyperlink r:id="rId12">
        <w:r>
          <w:rPr>
            <w:color w:val="467886"/>
            <w:u w:val="single" w:color="467886"/>
          </w:rPr>
          <w:t>programme prospectus.</w:t>
        </w:r>
      </w:hyperlink>
      <w:hyperlink r:id="rId13">
        <w:r>
          <w:t xml:space="preserve"> </w:t>
        </w:r>
      </w:hyperlink>
      <w:r>
        <w:t xml:space="preserve"> </w:t>
      </w:r>
    </w:p>
    <w:p w14:paraId="025021C6" w14:textId="130D6477" w:rsidR="00AC1C76" w:rsidRDefault="00AC1C76" w:rsidP="00AC1C76">
      <w:pPr>
        <w:spacing w:after="170"/>
      </w:pPr>
      <w:r w:rsidRPr="00937AC0">
        <w:t>Applicants may apply separately for the Chair and Deputy Chair positions. The Deputy Chair will be appointed following the selection of the Chair, allowing the newly appointed Chair to participate in the Deputy Chair recruitment process.</w:t>
      </w:r>
    </w:p>
    <w:p w14:paraId="0B168EA3" w14:textId="6944FDDB" w:rsidR="00AE34F9" w:rsidRPr="00AE34F9" w:rsidRDefault="00AE34F9" w:rsidP="00AE34F9">
      <w:pPr>
        <w:spacing w:after="170"/>
      </w:pPr>
      <w:r w:rsidRPr="00AE34F9">
        <w:t xml:space="preserve">If you would like more information about the Pride in Place </w:t>
      </w:r>
      <w:proofErr w:type="gramStart"/>
      <w:r w:rsidRPr="00AE34F9">
        <w:t>Programme</w:t>
      </w:r>
      <w:proofErr w:type="gramEnd"/>
      <w:r w:rsidRPr="00AE34F9">
        <w:t xml:space="preserve"> please email </w:t>
      </w:r>
      <w:hyperlink r:id="rId14" w:history="1">
        <w:r w:rsidRPr="00AE34F9">
          <w:rPr>
            <w:color w:val="467886" w:themeColor="hyperlink"/>
            <w:u w:val="single"/>
          </w:rPr>
          <w:t>prideinplace@lincoln.gov.uk</w:t>
        </w:r>
      </w:hyperlink>
      <w:r w:rsidRPr="00AE34F9">
        <w:t xml:space="preserve"> . Expression of Interest Forms and</w:t>
      </w:r>
      <w:r w:rsidR="00D66EB6">
        <w:t xml:space="preserve"> the</w:t>
      </w:r>
      <w:r w:rsidRPr="00AE34F9">
        <w:t xml:space="preserve"> Recruitment Pack are downloadable </w:t>
      </w:r>
      <w:hyperlink r:id="rId15" w:history="1">
        <w:r w:rsidRPr="00AE34F9">
          <w:rPr>
            <w:color w:val="467886" w:themeColor="hyperlink"/>
            <w:u w:val="single"/>
          </w:rPr>
          <w:t>here</w:t>
        </w:r>
      </w:hyperlink>
      <w:r w:rsidRPr="00AE34F9">
        <w:t>.</w:t>
      </w:r>
    </w:p>
    <w:p w14:paraId="1DB40A58" w14:textId="0813ECF4" w:rsidR="00A97926" w:rsidRDefault="008A5B6E" w:rsidP="00A97926">
      <w:pPr>
        <w:spacing w:after="170"/>
        <w:ind w:left="0" w:firstLine="0"/>
      </w:pPr>
      <w:r>
        <w:t xml:space="preserve"> </w:t>
      </w:r>
      <w:r w:rsidR="00A97926">
        <w:t xml:space="preserve">The deadline to register your interest is 5pm, </w:t>
      </w:r>
      <w:r w:rsidR="00E10C25">
        <w:t>Tuesday</w:t>
      </w:r>
      <w:r w:rsidR="00A97926">
        <w:t xml:space="preserve"> 14</w:t>
      </w:r>
      <w:r w:rsidR="00A97926">
        <w:rPr>
          <w:vertAlign w:val="superscript"/>
        </w:rPr>
        <w:t>th</w:t>
      </w:r>
      <w:r w:rsidR="00A97926">
        <w:t xml:space="preserve"> April 2026.</w:t>
      </w:r>
    </w:p>
    <w:p w14:paraId="4615EC6B" w14:textId="1EFD885E" w:rsidR="00BE1AC0" w:rsidRDefault="00F47603" w:rsidP="00F47603">
      <w:pPr>
        <w:tabs>
          <w:tab w:val="left" w:pos="990"/>
        </w:tabs>
        <w:spacing w:after="9507" w:line="259" w:lineRule="auto"/>
        <w:ind w:left="0" w:firstLine="0"/>
      </w:pPr>
      <w:r>
        <w:tab/>
      </w:r>
    </w:p>
    <w:sectPr w:rsidR="00BE1AC0">
      <w:headerReference w:type="even" r:id="rId16"/>
      <w:headerReference w:type="default" r:id="rId17"/>
      <w:footerReference w:type="even" r:id="rId18"/>
      <w:footerReference w:type="default" r:id="rId19"/>
      <w:headerReference w:type="first" r:id="rId20"/>
      <w:footerReference w:type="first" r:id="rId21"/>
      <w:pgSz w:w="11905" w:h="16840"/>
      <w:pgMar w:top="302" w:right="1439" w:bottom="314"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1D5BF" w14:textId="77777777" w:rsidR="00840846" w:rsidRDefault="00840846" w:rsidP="00503D21">
      <w:pPr>
        <w:spacing w:after="0" w:line="240" w:lineRule="auto"/>
      </w:pPr>
      <w:r>
        <w:separator/>
      </w:r>
    </w:p>
  </w:endnote>
  <w:endnote w:type="continuationSeparator" w:id="0">
    <w:p w14:paraId="5178D8F4" w14:textId="77777777" w:rsidR="00840846" w:rsidRDefault="00840846" w:rsidP="0050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49DD" w14:textId="77777777" w:rsidR="001D6F2E" w:rsidRDefault="001D6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C83B" w14:textId="3FF869C4" w:rsidR="00503D21" w:rsidRDefault="00503D21">
    <w:pPr>
      <w:pStyle w:val="Footer"/>
    </w:pPr>
  </w:p>
  <w:p w14:paraId="5655BB02" w14:textId="2C20B2B7" w:rsidR="00503D21" w:rsidRDefault="00B7397E">
    <w:pPr>
      <w:pStyle w:val="Footer"/>
    </w:pPr>
    <w:r>
      <w:t xml:space="preserve">                                                                              </w:t>
    </w:r>
    <w:r w:rsidR="001D6F2E">
      <w:t xml:space="preserve">Official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76E7" w14:textId="77777777" w:rsidR="001D6F2E" w:rsidRDefault="001D6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FCA44" w14:textId="77777777" w:rsidR="00840846" w:rsidRDefault="00840846" w:rsidP="00503D21">
      <w:pPr>
        <w:spacing w:after="0" w:line="240" w:lineRule="auto"/>
      </w:pPr>
      <w:r>
        <w:separator/>
      </w:r>
    </w:p>
  </w:footnote>
  <w:footnote w:type="continuationSeparator" w:id="0">
    <w:p w14:paraId="6DE17445" w14:textId="77777777" w:rsidR="00840846" w:rsidRDefault="00840846" w:rsidP="0050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D4F1" w14:textId="77777777" w:rsidR="001D6F2E" w:rsidRDefault="001D6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A9F9" w14:textId="47587D56" w:rsidR="004153C2" w:rsidRDefault="001D6F2E">
    <w:pPr>
      <w:pStyle w:val="Header"/>
    </w:pPr>
    <w:r w:rsidRPr="001D6F2E">
      <w:rPr>
        <w:noProof/>
        <w:sz w:val="20"/>
      </w:rPr>
      <w:drawing>
        <wp:inline distT="0" distB="0" distL="0" distR="0" wp14:anchorId="28CD17EC" wp14:editId="0F063D22">
          <wp:extent cx="5730875" cy="592455"/>
          <wp:effectExtent l="0" t="0" r="3175" b="0"/>
          <wp:docPr id="2122912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12880" name=""/>
                  <pic:cNvPicPr/>
                </pic:nvPicPr>
                <pic:blipFill>
                  <a:blip r:embed="rId1"/>
                  <a:stretch>
                    <a:fillRect/>
                  </a:stretch>
                </pic:blipFill>
                <pic:spPr>
                  <a:xfrm>
                    <a:off x="0" y="0"/>
                    <a:ext cx="5730875" cy="592455"/>
                  </a:xfrm>
                  <a:prstGeom prst="rect">
                    <a:avLst/>
                  </a:prstGeom>
                </pic:spPr>
              </pic:pic>
            </a:graphicData>
          </a:graphic>
        </wp:inline>
      </w:drawing>
    </w:r>
  </w:p>
  <w:p w14:paraId="0B1655E5" w14:textId="77777777" w:rsidR="00AE15F5" w:rsidRDefault="00AE15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BEBE" w14:textId="77777777" w:rsidR="001D6F2E" w:rsidRDefault="001D6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65A01"/>
    <w:multiLevelType w:val="hybridMultilevel"/>
    <w:tmpl w:val="8D3816F0"/>
    <w:lvl w:ilvl="0" w:tplc="552CE2A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7A20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9015C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3C80D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1ADF6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8E36B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1414B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B8166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8212E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436099B"/>
    <w:multiLevelType w:val="hybridMultilevel"/>
    <w:tmpl w:val="8578D498"/>
    <w:lvl w:ilvl="0" w:tplc="7E96A1A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0E1D9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BA515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041CD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0CA6A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6A037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AA32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38E37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F649A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9666293">
    <w:abstractNumId w:val="0"/>
  </w:num>
  <w:num w:numId="2" w16cid:durableId="2078280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AC0"/>
    <w:rsid w:val="000E3223"/>
    <w:rsid w:val="001C7DC4"/>
    <w:rsid w:val="001D6F2E"/>
    <w:rsid w:val="0020194B"/>
    <w:rsid w:val="0024197E"/>
    <w:rsid w:val="00243E5C"/>
    <w:rsid w:val="00344D93"/>
    <w:rsid w:val="003E5243"/>
    <w:rsid w:val="004153C2"/>
    <w:rsid w:val="00443346"/>
    <w:rsid w:val="00481B5F"/>
    <w:rsid w:val="00503D21"/>
    <w:rsid w:val="006055A5"/>
    <w:rsid w:val="00777BF5"/>
    <w:rsid w:val="00786B5D"/>
    <w:rsid w:val="007A65E1"/>
    <w:rsid w:val="007B435D"/>
    <w:rsid w:val="00840846"/>
    <w:rsid w:val="00884BAC"/>
    <w:rsid w:val="008A5B6E"/>
    <w:rsid w:val="00937AC0"/>
    <w:rsid w:val="00961EDE"/>
    <w:rsid w:val="00975430"/>
    <w:rsid w:val="00A07991"/>
    <w:rsid w:val="00A97926"/>
    <w:rsid w:val="00AC1C76"/>
    <w:rsid w:val="00AE15F5"/>
    <w:rsid w:val="00AE34F9"/>
    <w:rsid w:val="00B1038F"/>
    <w:rsid w:val="00B23058"/>
    <w:rsid w:val="00B7397E"/>
    <w:rsid w:val="00B836ED"/>
    <w:rsid w:val="00BE1AC0"/>
    <w:rsid w:val="00BF6A74"/>
    <w:rsid w:val="00C87AB4"/>
    <w:rsid w:val="00D23A0E"/>
    <w:rsid w:val="00D66EB6"/>
    <w:rsid w:val="00E10C25"/>
    <w:rsid w:val="00EF7582"/>
    <w:rsid w:val="00F47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7CC06"/>
  <w15:docId w15:val="{AC7C1456-BF74-4E46-BB7B-DCA2C6D6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62" w:line="259" w:lineRule="auto"/>
      <w:ind w:left="10" w:right="17" w:hanging="10"/>
      <w:jc w:val="center"/>
      <w:outlineLvl w:val="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0"/>
    </w:rPr>
  </w:style>
  <w:style w:type="paragraph" w:styleId="Header">
    <w:name w:val="header"/>
    <w:basedOn w:val="Normal"/>
    <w:link w:val="HeaderChar"/>
    <w:uiPriority w:val="99"/>
    <w:unhideWhenUsed/>
    <w:rsid w:val="00503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D21"/>
    <w:rPr>
      <w:rFonts w:ascii="Calibri" w:eastAsia="Calibri" w:hAnsi="Calibri" w:cs="Calibri"/>
      <w:color w:val="000000"/>
      <w:sz w:val="22"/>
    </w:rPr>
  </w:style>
  <w:style w:type="paragraph" w:styleId="Footer">
    <w:name w:val="footer"/>
    <w:basedOn w:val="Normal"/>
    <w:link w:val="FooterChar"/>
    <w:uiPriority w:val="99"/>
    <w:unhideWhenUsed/>
    <w:rsid w:val="00503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D21"/>
    <w:rPr>
      <w:rFonts w:ascii="Calibri" w:eastAsia="Calibri" w:hAnsi="Calibri" w:cs="Calibri"/>
      <w:color w:val="000000"/>
      <w:sz w:val="22"/>
    </w:rPr>
  </w:style>
  <w:style w:type="character" w:styleId="Hyperlink">
    <w:name w:val="Hyperlink"/>
    <w:basedOn w:val="DefaultParagraphFont"/>
    <w:uiPriority w:val="99"/>
    <w:semiHidden/>
    <w:unhideWhenUsed/>
    <w:rsid w:val="00937AC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ide-in-place-programme-prospectus/pride-in-place-programme-prospect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pride-in-place-programme-prospectus/pride-in-place-programme-prospectu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ncoln.gov.uk/government-levelling-funding-2/pride-place-programm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deinplace@lincoln.gov.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8a9f98-3b9e-4785-aa3e-aecdf2ef18c9" xsi:nil="true"/>
    <lcf76f155ced4ddcb4097134ff3c332f xmlns="017cd4a2-1b63-4361-afb6-491c300e9ad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27E936EBA2F643AFA11A6B5B8CCF83" ma:contentTypeVersion="11" ma:contentTypeDescription="Create a new document." ma:contentTypeScope="" ma:versionID="a707ebfba24c84aec932be08d621603c">
  <xsd:schema xmlns:xsd="http://www.w3.org/2001/XMLSchema" xmlns:xs="http://www.w3.org/2001/XMLSchema" xmlns:p="http://schemas.microsoft.com/office/2006/metadata/properties" xmlns:ns2="017cd4a2-1b63-4361-afb6-491c300e9ad8" xmlns:ns3="108a9f98-3b9e-4785-aa3e-aecdf2ef18c9" targetNamespace="http://schemas.microsoft.com/office/2006/metadata/properties" ma:root="true" ma:fieldsID="163d2ab1ae7fa480686138a632b783b5" ns2:_="" ns3:_="">
    <xsd:import namespace="017cd4a2-1b63-4361-afb6-491c300e9ad8"/>
    <xsd:import namespace="108a9f98-3b9e-4785-aa3e-aecdf2ef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cd4a2-1b63-4361-afb6-491c300e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80b3e8-3ebb-4d14-b3b8-2a7276d272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8a9f98-3b9e-4785-aa3e-aecdf2ef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5a8faa-6d49-4182-9e32-70109212fba4}" ma:internalName="TaxCatchAll" ma:showField="CatchAllData" ma:web="108a9f98-3b9e-4785-aa3e-aecdf2ef1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51563-D73D-4D8D-8025-F3449008242B}">
  <ds:schemaRefs>
    <ds:schemaRef ds:uri="http://schemas.microsoft.com/office/2006/metadata/properties"/>
    <ds:schemaRef ds:uri="http://schemas.microsoft.com/office/infopath/2007/PartnerControls"/>
    <ds:schemaRef ds:uri="108a9f98-3b9e-4785-aa3e-aecdf2ef18c9"/>
    <ds:schemaRef ds:uri="017cd4a2-1b63-4361-afb6-491c300e9ad8"/>
  </ds:schemaRefs>
</ds:datastoreItem>
</file>

<file path=customXml/itemProps2.xml><?xml version="1.0" encoding="utf-8"?>
<ds:datastoreItem xmlns:ds="http://schemas.openxmlformats.org/officeDocument/2006/customXml" ds:itemID="{8DD7BD14-0C18-4E8A-BE90-71E101866CE4}">
  <ds:schemaRefs>
    <ds:schemaRef ds:uri="http://schemas.openxmlformats.org/officeDocument/2006/bibliography"/>
  </ds:schemaRefs>
</ds:datastoreItem>
</file>

<file path=customXml/itemProps3.xml><?xml version="1.0" encoding="utf-8"?>
<ds:datastoreItem xmlns:ds="http://schemas.openxmlformats.org/officeDocument/2006/customXml" ds:itemID="{AEC57F0B-69B5-4FF2-9EFB-BB855ADEDA3A}"/>
</file>

<file path=customXml/itemProps4.xml><?xml version="1.0" encoding="utf-8"?>
<ds:datastoreItem xmlns:ds="http://schemas.openxmlformats.org/officeDocument/2006/customXml" ds:itemID="{3B090B73-30A0-4CCA-AAD0-2381000174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Pride in Place Neighbourhood Board Chair: Role Description</dc:title>
  <dc:subject/>
  <dc:creator>West Lindsey District Council</dc:creator>
  <cp:keywords/>
  <cp:lastModifiedBy>Michelle Smith</cp:lastModifiedBy>
  <cp:revision>14</cp:revision>
  <dcterms:created xsi:type="dcterms:W3CDTF">2026-03-03T11:29:00Z</dcterms:created>
  <dcterms:modified xsi:type="dcterms:W3CDTF">2026-03-16T08:53:00Z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0x010100AF27E936EBA2F643AFA11A6B5B8CCF83</vt:lpwstr>
  </property>
  <property fmtid="{D5CDD505-2E9C-101B-9397-08002B2CF9AE}" pid="3" name="MediaServiceImageTags">
    <vt:lpwstr/>
  </property>
</Properties>
</file>